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76" w:rsidRDefault="00177776" w:rsidP="00177776">
      <w:pPr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</w:t>
      </w:r>
      <w:r w:rsidR="006C47F0"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：   </w:t>
      </w:r>
    </w:p>
    <w:p w:rsidR="002B2059" w:rsidRDefault="002B2059" w:rsidP="00177776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2B2059">
        <w:rPr>
          <w:rFonts w:ascii="宋体" w:hAnsi="宋体" w:cs="宋体" w:hint="eastAsia"/>
          <w:b/>
          <w:bCs/>
          <w:kern w:val="0"/>
          <w:sz w:val="32"/>
          <w:szCs w:val="32"/>
        </w:rPr>
        <w:t>山西大学第七届“一战到底”知识竞赛</w:t>
      </w:r>
    </w:p>
    <w:p w:rsidR="00177776" w:rsidRDefault="002B2059" w:rsidP="00177776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2B2059">
        <w:rPr>
          <w:rFonts w:ascii="宋体" w:hAnsi="宋体" w:cs="宋体" w:hint="eastAsia"/>
          <w:b/>
          <w:bCs/>
          <w:kern w:val="0"/>
          <w:sz w:val="32"/>
          <w:szCs w:val="32"/>
        </w:rPr>
        <w:t>半决赛参赛选手名单</w:t>
      </w:r>
    </w:p>
    <w:p w:rsidR="002B2059" w:rsidRDefault="002B2059" w:rsidP="00177776">
      <w:pPr>
        <w:spacing w:line="360" w:lineRule="auto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6C47F0" w:rsidRDefault="00177776" w:rsidP="00177776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学院：</w:t>
      </w:r>
      <w:r w:rsidR="006C47F0"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 w:rsidR="006C47F0">
        <w:rPr>
          <w:rFonts w:ascii="宋体" w:hAnsi="宋体" w:cs="宋体"/>
          <w:sz w:val="28"/>
          <w:szCs w:val="28"/>
          <w:u w:val="single"/>
        </w:rPr>
        <w:t xml:space="preserve">    </w:t>
      </w:r>
      <w:r w:rsidR="006C47F0">
        <w:rPr>
          <w:rFonts w:ascii="宋体" w:hAnsi="宋体" w:cs="宋体"/>
          <w:sz w:val="28"/>
          <w:szCs w:val="28"/>
        </w:rPr>
        <w:t xml:space="preserve">        </w:t>
      </w:r>
    </w:p>
    <w:p w:rsidR="002B2059" w:rsidRPr="006C47F0" w:rsidRDefault="002B2059" w:rsidP="00177776">
      <w:pPr>
        <w:spacing w:line="360" w:lineRule="auto"/>
        <w:rPr>
          <w:rFonts w:ascii="宋体" w:hAnsi="宋体" w:cs="宋体" w:hint="eastAsia"/>
          <w:b/>
          <w:bCs/>
          <w:sz w:val="36"/>
          <w:szCs w:val="36"/>
          <w:u w:val="single"/>
        </w:rPr>
      </w:pPr>
    </w:p>
    <w:tbl>
      <w:tblPr>
        <w:tblW w:w="8998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418"/>
        <w:gridCol w:w="1984"/>
        <w:gridCol w:w="1418"/>
        <w:gridCol w:w="2410"/>
      </w:tblGrid>
      <w:tr w:rsidR="002B2059" w:rsidTr="002B2059">
        <w:trPr>
          <w:trHeight w:val="50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tabs>
                <w:tab w:val="left" w:pos="298"/>
              </w:tabs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C47F0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C47F0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C47F0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C47F0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C47F0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电话</w:t>
            </w:r>
          </w:p>
        </w:tc>
      </w:tr>
      <w:tr w:rsidR="002B2059" w:rsidTr="002B2059">
        <w:trPr>
          <w:trHeight w:val="50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B2059" w:rsidTr="002B2059">
        <w:trPr>
          <w:trHeight w:val="50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2B2059" w:rsidTr="002B2059">
        <w:trPr>
          <w:trHeight w:val="50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59" w:rsidRPr="006C47F0" w:rsidRDefault="002B2059" w:rsidP="00C62C8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8E76FC" w:rsidRDefault="008E76FC"/>
    <w:sectPr w:rsidR="008E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20" w:rsidRDefault="00B94F20" w:rsidP="00177776">
      <w:r>
        <w:separator/>
      </w:r>
    </w:p>
  </w:endnote>
  <w:endnote w:type="continuationSeparator" w:id="0">
    <w:p w:rsidR="00B94F20" w:rsidRDefault="00B94F20" w:rsidP="0017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20" w:rsidRDefault="00B94F20" w:rsidP="00177776">
      <w:r>
        <w:separator/>
      </w:r>
    </w:p>
  </w:footnote>
  <w:footnote w:type="continuationSeparator" w:id="0">
    <w:p w:rsidR="00B94F20" w:rsidRDefault="00B94F20" w:rsidP="0017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64"/>
    <w:rsid w:val="00177776"/>
    <w:rsid w:val="002B2059"/>
    <w:rsid w:val="004D3064"/>
    <w:rsid w:val="006C47F0"/>
    <w:rsid w:val="0073785A"/>
    <w:rsid w:val="008E76FC"/>
    <w:rsid w:val="00B94F20"/>
    <w:rsid w:val="00D1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71B52-B4F5-4825-B675-1634349B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wrq</dc:creator>
  <cp:keywords/>
  <dc:description/>
  <cp:lastModifiedBy>wrq</cp:lastModifiedBy>
  <cp:revision>4</cp:revision>
  <dcterms:created xsi:type="dcterms:W3CDTF">2019-03-26T10:50:00Z</dcterms:created>
  <dcterms:modified xsi:type="dcterms:W3CDTF">2019-03-28T05:53:00Z</dcterms:modified>
</cp:coreProperties>
</file>